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书名：底盘检查与维修</w:t>
      </w:r>
    </w:p>
    <w:p>
      <w:r>
        <w:t>作者：姜华，陈建波主编；丁清鸿，董积粮，曾令发，肖军耀副主编；丁勇，丁清鸿，肖军耀，陈建波，姜华，姜呈祥，曾令发，董积良编委；徐楚良主审</w:t>
      </w:r>
    </w:p>
    <w:p>
      <w:r>
        <w:t>出版社：长沙：湖南大学出版社</w:t>
      </w:r>
    </w:p>
    <w:p>
      <w:r>
        <w:t>出版日期：2016.08</w:t>
      </w:r>
    </w:p>
    <w:p>
      <w:r>
        <w:t>总页数：161</w:t>
      </w:r>
    </w:p>
    <w:p>
      <w:r>
        <w:t>更多请访问教客网: www.jiaokey.com</w:t>
      </w:r>
    </w:p>
    <w:p>
      <w:r>
        <w:t>底盘检查与维修 评论地址：https://www.jiaokey.com/book/detail/14592479.html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