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书名：二手车鉴定评估</w:t>
      </w:r>
    </w:p>
    <w:p>
      <w:r>
        <w:t>作者：徐杰，孙永科主编；葛新叶，魏显坤副主编；李子路，税永波，闫君杰参编；曹建国主审</w:t>
      </w:r>
    </w:p>
    <w:p>
      <w:r>
        <w:t>出版社：重庆：重庆大学出版社</w:t>
      </w:r>
    </w:p>
    <w:p>
      <w:r>
        <w:t>出版日期：2014.08</w:t>
      </w:r>
    </w:p>
    <w:p>
      <w:r>
        <w:t>总页数：200</w:t>
      </w:r>
    </w:p>
    <w:p>
      <w:r>
        <w:t>更多请访问教客网: www.jiaokey.com</w:t>
      </w:r>
    </w:p>
    <w:p>
      <w:r>
        <w:t>二手车鉴定评估 评论地址：https://www.jiaokey.com/book/detail/14592467.html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