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书名：蟒河</w:t>
      </w:r>
    </w:p>
    <w:p>
      <w:r>
        <w:t>作者：郭树基，赵益善著</w:t>
      </w:r>
    </w:p>
    <w:p>
      <w:r>
        <w:t>出版社：太原:山西经济出版社,2000.06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蟒河 评论地址：https://www.jiaokey.com/book/detail/14592444.html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