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学生科普百科全书  第6卷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学生科普百科全书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本书出售、求购地址：https://www.jiaokey.com/book/detail/14592436.html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关键词搜索：https://www.jiaokey.com/tag/学生科普百科全书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