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书名：去湿清热汤水</w:t>
      </w:r>
    </w:p>
    <w:p>
      <w:r>
        <w:t>作者：秦一洲（阿二）编</w:t>
      </w:r>
    </w:p>
    <w:p>
      <w:r>
        <w:t>出版社：南宁:广西科学技术出版社,1999.10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去湿清热汤水 评论地址：https://www.jiaokey.com/book/detail/14592413.html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