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突发公共卫生事件应急工作手册  传染性非典型肺炎专辑</w:t>
      </w:r>
    </w:p>
    <w:p>
      <w:r>
        <w:rPr>
          <w:rFonts w:ascii="宋体" w:hAnsi="宋体" w:eastAsia="宋体"/>
          <w:sz w:val="24"/>
        </w:rPr>
        <w:t>金大鹏名誉主编；梁万年主编；崔小波，刘泽军，吕璠副主编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突发公共卫生事件应急工作手册  传染性非典型肺炎专辑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金大鹏名誉主编；梁万年主编；崔小波，刘泽军，吕璠副主编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本书出售、求购地址：https://www.jiaokey.com/book/detail/14592394.html</w:t>
      </w:r>
    </w:p>
    <w:p>
      <w:r>
        <w:t>更多相关图书推荐：https://www.jiaokey.com</w:t>
      </w:r>
    </w:p>
    <w:p>
      <w:r>
        <w:t>金大鹏名誉主编；梁万年主编；崔小波，刘泽军，吕璠副主编 其他作品：https://www.jiaokey.com/tag/金大鹏名誉主编；梁万年主编；崔小波，刘泽军，吕璠副主编.html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关键词搜索：https://www.jiaokey.com/tag/突发公共卫生事件应急工作手册  传染性非典型肺炎专辑.html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