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电工实操技术与考核指导</w:t>
      </w:r>
    </w:p>
    <w:p>
      <w:r>
        <w:rPr>
          <w:rFonts w:ascii="宋体" w:hAnsi="宋体" w:eastAsia="宋体"/>
          <w:sz w:val="24"/>
        </w:rPr>
        <w:t>刘结成，陆祺泰，宁锌，蔡乐泉，汤其光，蒋力立编；刘铁华审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电工实操技术与考核指导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刘结成，陆祺泰，宁锌，蔡乐泉，汤其光，蒋力立编；刘铁华审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本书出售、求购地址：https://www.jiaokey.com/book/detail/14592391.html</w:t>
      </w:r>
    </w:p>
    <w:p>
      <w:r>
        <w:t>更多相关图书推荐：https://www.jiaokey.com</w:t>
      </w:r>
    </w:p>
    <w:p>
      <w:r>
        <w:t>刘结成，陆祺泰，宁锌，蔡乐泉，汤其光，蒋力立编；刘铁华审 其他作品：https://www.jiaokey.com/tag/刘结成，陆祺泰，宁锌，蔡乐泉，汤其光，蒋力立编；刘铁华审.html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关键词搜索：https://www.jiaokey.com/tag/电工实操技术与考核指导.html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