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  科尼斯·蔡恩医生谈抑郁</w:t>
      </w:r>
    </w:p>
    <w:p>
      <w:r>
        <w:rPr>
          <w:rFonts w:ascii="宋体" w:hAnsi="宋体" w:eastAsia="宋体"/>
          <w:sz w:val="24"/>
        </w:rPr>
        <w:t>（美）科尼斯·蔡恩（Connies Chan）著；王华丽，崔玉华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  科尼斯·蔡恩医生谈抑郁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（美）科尼斯·蔡恩（Connies Chan）著；王华丽，崔玉华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本书出售、求购地址：https://www.jiaokey.com/book/detail/14592385.html</w:t>
      </w:r>
    </w:p>
    <w:p>
      <w:r>
        <w:t>更多相关图书推荐：https://www.jiaokey.com</w:t>
      </w:r>
    </w:p>
    <w:p>
      <w:r>
        <w:t>（美）科尼斯·蔡恩（Connies Chan）著；王华丽，崔玉华 其他作品：https://www.jiaokey.com/tag/（美）科尼斯·蔡恩（Connies Chan）著；王华丽，崔玉华.html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关键词搜索：https://www.jiaokey.com/tag/拯救  科尼斯·蔡恩医生谈抑郁.html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