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五笔字型高手速成捷径  五笔字型速学快打  2006版</w:t>
      </w:r>
    </w:p>
    <w:p>
      <w:r>
        <w:rPr>
          <w:rFonts w:ascii="宋体" w:hAnsi="宋体" w:eastAsia="宋体"/>
          <w:sz w:val="24"/>
        </w:rPr>
        <w:t>韦娅编著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五笔字型高手速成捷径  五笔字型速学快打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本书出售、求购地址：https://www.jiaokey.com/book/detail/14592373.html</w:t>
      </w:r>
    </w:p>
    <w:p>
      <w:r>
        <w:t>更多相关图书推荐：https://www.jiaokey.com</w:t>
      </w:r>
    </w:p>
    <w:p>
      <w:r>
        <w:t>韦娅编著 其他作品：https://www.jiaokey.com/tag/韦娅编著.html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关键词搜索：https://www.jiaokey.com/tag/五笔字型高手速成捷径  五笔字型速学快打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