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地球的居民科普丛书  海洋中的蓝色军团  鱼类·两栖类·爬行类·昆虫·无脊椎动物</w:t>
      </w:r>
    </w:p>
    <w:p>
      <w:r>
        <w:rPr>
          <w:rFonts w:ascii="宋体" w:hAnsi="宋体" w:eastAsia="宋体"/>
          <w:sz w:val="24"/>
        </w:rPr>
        <w:t>梁泊著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地球的居民科普丛书  海洋中的蓝色军团  鱼类·两栖类·爬行类·昆虫·无脊椎动物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本书出售、求购地址：https://www.jiaokey.com/book/detail/14592359.html</w:t>
      </w:r>
    </w:p>
    <w:p>
      <w:r>
        <w:t>更多相关图书推荐：https://www.jiaokey.com</w:t>
      </w:r>
    </w:p>
    <w:p>
      <w:r>
        <w:t>梁泊著 其他作品：https://www.jiaokey.com/tag/梁泊著.html</w:t>
      </w:r>
    </w:p>
    <w:p>
      <w:r>
        <w:t>兰州：甘肃少年儿童出版社 出版图书：https://www.jiaokey.com/tag/兰州：甘肃少年儿童出版社.html</w:t>
      </w:r>
    </w:p>
    <w:p>
      <w:r>
        <w:t>关键词搜索：https://www.jiaokey.com/tag/地球的居民科普丛书  海洋中的蓝色军团  鱼类·两栖类·爬行类·昆虫·无脊椎动物.html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