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</w:t>
      </w:r>
    </w:p>
    <w:p>
      <w:r>
        <w:t>作者：湖北省旅游行业职业技能鉴定委员会编</w:t>
      </w:r>
    </w:p>
    <w:p>
      <w:r>
        <w:t>出版社：北京：旅游教育出版社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中式烹调 评论地址：https://www.jiaokey.com/book/detail/14592344.html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