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书名：烹调基本功实训教程</w:t>
      </w:r>
    </w:p>
    <w:p>
      <w:r>
        <w:t>作者：荣明主编；马福林，高洪伟副主编；侯延安，王子桢，白鹏，王成贵，宋维参编</w:t>
      </w:r>
    </w:p>
    <w:p>
      <w:r>
        <w:t>出版社：中国财富出版社,2013.08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烹调基本功实训教程 评论地址：https://www.jiaokey.com/book/detail/14592343.html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