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书名：面塑工艺实训教程</w:t>
      </w:r>
    </w:p>
    <w:p>
      <w:r>
        <w:t>作者：林峰主编；王成贵，常子龙，胡平副主编；于鑫，庄彩霞参编</w:t>
      </w:r>
    </w:p>
    <w:p>
      <w:r>
        <w:t>出版社：中国财富出版社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面塑工艺实训教程 评论地址：https://www.jiaokey.com/book/detail/14592342.html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