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  应用  基础复习考试指导</w:t>
      </w:r>
    </w:p>
    <w:p>
      <w:r>
        <w:rPr>
          <w:rFonts w:ascii="宋体" w:hAnsi="宋体" w:eastAsia="宋体"/>
          <w:sz w:val="24"/>
        </w:rPr>
        <w:t>马莲芬，秦凤环编著；邵鸿余审校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  应用  基础复习考试指导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马莲芬，秦凤环编著；邵鸿余审校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本书出售、求购地址：https://www.jiaokey.com/book/detail/14592327.html</w:t>
      </w:r>
    </w:p>
    <w:p>
      <w:r>
        <w:t>更多相关图书推荐：https://www.jiaokey.com</w:t>
      </w:r>
    </w:p>
    <w:p>
      <w:r>
        <w:t>马莲芬，秦凤环编著；邵鸿余审校 其他作品：https://www.jiaokey.com/tag/马莲芬，秦凤环编著；邵鸿余审校.html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  应用  基础复习考试指导.html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