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书名：《元征汽车技术》系列丛书之  汽车诊断技术篇</w:t>
      </w:r>
    </w:p>
    <w:p>
      <w:r>
        <w:t>作者：刘福强主编；王学志，王希琳主审</w:t>
      </w:r>
    </w:p>
    <w:p>
      <w:r>
        <w:t>出版社：元征科技股份有限公司</w:t>
      </w:r>
    </w:p>
    <w:p>
      <w:r>
        <w:t>出版日期：2004</w:t>
      </w:r>
    </w:p>
    <w:p>
      <w:r>
        <w:t>总页数：88</w:t>
      </w:r>
    </w:p>
    <w:p>
      <w:r>
        <w:t>更多请访问教客网: www.jiaokey.com</w:t>
      </w:r>
    </w:p>
    <w:p>
      <w:r>
        <w:t>《元征汽车技术》系列丛书之  汽车诊断技术篇 评论地址：https://www.jiaokey.com/book/detail/14592316.html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