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书名：百姓关注的话题  堵车有治没治</w:t>
      </w:r>
    </w:p>
    <w:p>
      <w:r>
        <w:t>作者：晋化著</w:t>
      </w:r>
    </w:p>
    <w:p>
      <w:r>
        <w:t>出版社：北京：华龄出版社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百姓关注的话题  堵车有治没治 评论地址：https://www.jiaokey.com/book/detail/14592303.html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