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全国高职高专规划教材  应用数学</w:t>
      </w:r>
    </w:p>
    <w:p>
      <w:r>
        <w:rPr>
          <w:rFonts w:ascii="宋体" w:hAnsi="宋体" w:eastAsia="宋体"/>
          <w:sz w:val="24"/>
        </w:rPr>
        <w:t>周宗谷主编；郭培俊，罗桂銮副主编；周宗谷，王艳天，郭培俊，罗桂銮，王积建，龚洪胜，毛海舟，茹永梅编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全国高职高专规划教材  应用数学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周宗谷主编；郭培俊，罗桂銮副主编；周宗谷，王艳天，郭培俊，罗桂銮，王积建，龚洪胜，毛海舟，茹永梅编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本书出售、求购地址：https://www.jiaokey.com/book/detail/14592276.html</w:t>
      </w:r>
    </w:p>
    <w:p>
      <w:r>
        <w:t>更多相关图书推荐：https://www.jiaokey.com</w:t>
      </w:r>
    </w:p>
    <w:p>
      <w:r>
        <w:t>周宗谷主编；郭培俊，罗桂銮副主编；周宗谷，王艳天，郭培俊，罗桂銮，王积建，龚洪胜，毛海舟，茹永梅编 其他作品：https://www.jiaokey.com/tag/周宗谷主编；郭培俊，罗桂銮副主编；周宗谷，王艳天，郭培俊，罗桂銮，王积建，龚洪胜，毛海舟，茹永梅编.html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关键词搜索：https://www.jiaokey.com/tag/全国高职高专规划教材  应用数学.html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