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书名：采茶戏韵</w:t>
      </w:r>
    </w:p>
    <w:p>
      <w:r>
        <w:t>作者：袁上达主编；袁晓峰副主编；张玉峰，曾芳，董绍宁，袁常红，刘琪，钟红莉，彭振华编</w:t>
      </w:r>
    </w:p>
    <w:p>
      <w:r>
        <w:t>出版社：广州：华南理工大学出版社</w:t>
      </w:r>
    </w:p>
    <w:p>
      <w:r>
        <w:t>出版日期：2014.05</w:t>
      </w:r>
    </w:p>
    <w:p>
      <w:r>
        <w:t>总页数：286</w:t>
      </w:r>
    </w:p>
    <w:p>
      <w:r>
        <w:t>更多请访问教客网: www.jiaokey.com</w:t>
      </w:r>
    </w:p>
    <w:p>
      <w:r>
        <w:t>采茶戏韵 评论地址：https://www.jiaokey.com/book/detail/14592257.html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