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书名：《公共机构能源资源计量器具配备和管理要求》辅导读本</w:t>
      </w:r>
    </w:p>
    <w:p>
      <w:r>
        <w:t>作者：张万路，白雪，张穹希，李燕编</w:t>
      </w:r>
    </w:p>
    <w:p>
      <w:r>
        <w:t>出版社：中国原子能出版社</w:t>
      </w:r>
    </w:p>
    <w:p>
      <w:r>
        <w:t>出版日期：2013</w:t>
      </w:r>
    </w:p>
    <w:p>
      <w:r>
        <w:t>总页数：209</w:t>
      </w:r>
    </w:p>
    <w:p>
      <w:r>
        <w:t>更多请访问教客网: www.jiaokey.com</w:t>
      </w:r>
    </w:p>
    <w:p>
      <w:r>
        <w:t>《公共机构能源资源计量器具配备和管理要求》辅导读本 评论地址：https://www.jiaokey.com/book/detail/14592237.html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