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书名：机械与电气制图</w:t>
      </w:r>
    </w:p>
    <w:p>
      <w:r>
        <w:t>作者：李昌春总主编；夏建刚，段东勋主编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总页数：194</w:t>
      </w:r>
    </w:p>
    <w:p>
      <w:r>
        <w:t>更多请访问教客网: www.jiaokey.com</w:t>
      </w:r>
    </w:p>
    <w:p>
      <w:r>
        <w:t>机械与电气制图 评论地址：https://www.jiaokey.com/book/detail/14592224.html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