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书名：机械制图模型视图对照集</w:t>
      </w:r>
    </w:p>
    <w:p>
      <w:r>
        <w:t>作者：贾克文，张敏英，张素编著；杨志义主审</w:t>
      </w:r>
    </w:p>
    <w:p>
      <w:r>
        <w:t>出版社：北京：北京理工大学出版社</w:t>
      </w:r>
    </w:p>
    <w:p>
      <w:r>
        <w:t>出版日期：2013.11</w:t>
      </w:r>
    </w:p>
    <w:p>
      <w:r>
        <w:t>总页数：116</w:t>
      </w:r>
    </w:p>
    <w:p>
      <w:r>
        <w:t>更多请访问教客网: www.jiaokey.com</w:t>
      </w:r>
    </w:p>
    <w:p>
      <w:r>
        <w:t>机械制图模型视图对照集 评论地址：https://www.jiaokey.com/book/detail/14592220.html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