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城市轨道交通实用英语</w:t>
      </w:r>
    </w:p>
    <w:p>
      <w:r>
        <w:rPr>
          <w:rFonts w:ascii="宋体" w:hAnsi="宋体" w:eastAsia="宋体"/>
          <w:sz w:val="24"/>
        </w:rPr>
        <w:t>韩晓华主编；卢德培，丁新宇，何琦凤，蒋丹副主编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韩晓华主编；卢德培，丁新宇，何琦凤，蒋丹副主编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本书出售、求购地址：https://www.jiaokey.com/book/detail/14592165.html</w:t>
      </w:r>
    </w:p>
    <w:p>
      <w:r>
        <w:t>更多相关图书推荐：https://www.jiaokey.com</w:t>
      </w:r>
    </w:p>
    <w:p>
      <w:r>
        <w:t>韩晓华主编；卢德培，丁新宇，何琦凤，蒋丹副主编 其他作品：https://www.jiaokey.com/tag/韩晓华主编；卢德培，丁新宇，何琦凤，蒋丹副主编.html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关键词搜索：https://www.jiaokey.com/tag/城市轨道交通实用英语.html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