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书名：成功就业之路</w:t>
      </w:r>
    </w:p>
    <w:p>
      <w:r>
        <w:t>作者：《中等职业学校职业指导丛书》编写组编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成功就业之路 评论地址：https://www.jiaokey.com/book/detail/14592148.html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