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中等职业学校德育课贯彻党的十八大精神教学指导纲要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中等职业学校德育课贯彻党的十八大精神教学指导纲要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本书出售、求购地址：https://www.jiaokey.com/book/detail/14592124.html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关键词搜索：https://www.jiaokey.com/tag/中等职业学校德育课贯彻党的十八大精神教学指导纲要.html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