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权威专家给考生支招  经典珍藏版</w:t>
      </w:r>
    </w:p>
    <w:p>
      <w:r>
        <w:rPr>
          <w:rFonts w:ascii="宋体" w:hAnsi="宋体" w:eastAsia="宋体"/>
          <w:sz w:val="24"/>
        </w:rPr>
        <w:t>孙东东主编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权威专家给考生支招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本书出售、求购地址：https://www.jiaokey.com/book/detail/14592086.html</w:t>
      </w:r>
    </w:p>
    <w:p>
      <w:r>
        <w:t>更多相关图书推荐：https://www.jiaokey.com</w:t>
      </w:r>
    </w:p>
    <w:p>
      <w:r>
        <w:t>孙东东主编 其他作品：https://www.jiaokey.com/tag/孙东东主编.html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关键词搜索：https://www.jiaokey.com/tag/决胜高考  权威专家给考生支招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