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书名：天道访谈录</w:t>
      </w:r>
    </w:p>
    <w:p>
      <w:r>
        <w:t>作者：天道恒信编著</w:t>
      </w:r>
    </w:p>
    <w:p>
      <w:r>
        <w:t>出版社：北京:九州出版社,2012.02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天道访谈录 评论地址：https://www.jiaokey.com/book/detail/14592047.html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