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书名：朝闻道  中国近代史上最后的100位名士珍闻录</w:t>
      </w:r>
    </w:p>
    <w:p>
      <w:r>
        <w:t>作者：玉槐堂编著</w:t>
      </w:r>
    </w:p>
    <w:p>
      <w:r>
        <w:t>出版社：天津：天津人民出版社</w:t>
      </w:r>
    </w:p>
    <w:p>
      <w:r>
        <w:t>出版日期：2012.03</w:t>
      </w:r>
    </w:p>
    <w:p>
      <w:r>
        <w:t>总页数：231</w:t>
      </w:r>
    </w:p>
    <w:p>
      <w:r>
        <w:t>更多请访问教客网: www.jiaokey.com</w:t>
      </w:r>
    </w:p>
    <w:p>
      <w:r>
        <w:t>朝闻道  中国近代史上最后的100位名士珍闻录 评论地址：https://www.jiaokey.com/book/detail/14592046.html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