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机电设备安装调试实训与考核</w:t>
      </w:r>
    </w:p>
    <w:p>
      <w:r>
        <w:rPr>
          <w:rFonts w:ascii="宋体" w:hAnsi="宋体" w:eastAsia="宋体"/>
          <w:sz w:val="24"/>
        </w:rPr>
        <w:t>许光驰主编；韩明辉，杨海峰副主编；王丽丽，艾明慧，刘永坤参编；汤承江主审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机电设备安装调试实训与考核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许光驰主编；韩明辉，杨海峰副主编；王丽丽，艾明慧，刘永坤参编；汤承江主审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本书出售、求购地址：https://www.jiaokey.com/book/detail/14592023.html</w:t>
      </w:r>
    </w:p>
    <w:p>
      <w:r>
        <w:t>更多相关图书推荐：https://www.jiaokey.com</w:t>
      </w:r>
    </w:p>
    <w:p>
      <w:r>
        <w:t>许光驰主编；韩明辉，杨海峰副主编；王丽丽，艾明慧，刘永坤参编；汤承江主审 其他作品：https://www.jiaokey.com/tag/许光驰主编；韩明辉，杨海峰副主编；王丽丽，艾明慧，刘永坤参编；汤承江主审.html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关键词搜索：https://www.jiaokey.com/tag/机电设备安装调试实训与考核.html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