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书名：家庭医药常识</w:t>
      </w:r>
    </w:p>
    <w:p>
      <w:r>
        <w:t>作者:秦伯未编；方公溥校；陈丽云等整理</w:t>
      </w:r>
    </w:p>
    <w:p>
      <w:r>
        <w:t>出版社:北京：中国中医药出版社</w:t>
      </w:r>
    </w:p>
    <w:p>
      <w:r>
        <w:t>出版日期：2018.11</w:t>
      </w:r>
    </w:p>
    <w:p>
      <w:r>
        <w:t>总页数：188</w:t>
      </w:r>
    </w:p>
    <w:p>
      <w:r>
        <w:t>更多请访问教客网:www.jiaokey.com</w:t>
      </w:r>
    </w:p>
    <w:p>
      <w:r>
        <w:t>家庭医药常识评论地址：https://www.jiaokey.com/book/detail/14591972.html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