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不可思议的恐龙世界  三角龙</w:t>
      </w:r>
    </w:p>
    <w:p>
      <w:r>
        <w:rPr>
          <w:rFonts w:ascii="宋体" w:hAnsi="宋体" w:eastAsia="宋体"/>
          <w:sz w:val="24"/>
        </w:rPr>
        <w:t>（英）E·T·哈珀文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不可思议的恐龙世界  三角龙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（英）E·T·哈珀文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本书出售、求购地址：https://www.jiaokey.com/book/detail/14591946.html</w:t>
      </w:r>
    </w:p>
    <w:p>
      <w:r>
        <w:t>更多相关图书推荐：https://www.jiaokey.com</w:t>
      </w:r>
    </w:p>
    <w:p>
      <w:r>
        <w:t>（英）E·T·哈珀文 其他作品：https://www.jiaokey.com/tag/（英）E·T·哈珀文.html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关键词搜索：https://www.jiaokey.com/tag/不可思议的恐龙世界  三角龙.html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