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当时忍住就好了</w:t>
      </w:r>
    </w:p>
    <w:p>
      <w:r>
        <w:rPr>
          <w:rFonts w:ascii="宋体" w:hAnsi="宋体" w:eastAsia="宋体"/>
          <w:sz w:val="24"/>
        </w:rPr>
        <w:t>（美）肯·林德纳著；钱峰译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当时忍住就好了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（美）肯·林德纳著；钱峰译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本书出售、求购地址：https://www.jiaokey.com/book/detail/14591943.html</w:t>
      </w:r>
    </w:p>
    <w:p>
      <w:r>
        <w:t>更多相关图书推荐：https://www.jiaokey.com</w:t>
      </w:r>
    </w:p>
    <w:p>
      <w:r>
        <w:t>（美）肯·林德纳著；钱峰译 其他作品：https://www.jiaokey.com/tag/（美）肯·林德纳著；钱峰译.html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关键词搜索：https://www.jiaokey.com/tag/当时忍住就好了.html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