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儿童文学名家典藏漫画  郁雨君漫画梦工厂  11  最想要的礼物</w:t>
      </w:r>
    </w:p>
    <w:p>
      <w:r>
        <w:rPr>
          <w:rFonts w:ascii="宋体" w:hAnsi="宋体" w:eastAsia="宋体"/>
          <w:sz w:val="24"/>
        </w:rPr>
        <w:t>郁雨君原著；一条编绘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儿童文学名家典藏漫画  郁雨君漫画梦工厂  11  最想要的礼物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郁雨君原著；一条编绘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本书出售、求购地址：https://www.jiaokey.com/book/detail/14591940.html</w:t>
      </w:r>
    </w:p>
    <w:p>
      <w:r>
        <w:t>更多相关图书推荐：https://www.jiaokey.com</w:t>
      </w:r>
    </w:p>
    <w:p>
      <w:r>
        <w:t>郁雨君原著；一条编绘 其他作品：https://www.jiaokey.com/tag/郁雨君原著；一条编绘.html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关键词搜索：https://www.jiaokey.com/tag/儿童文学名家典藏漫画  郁雨君漫画梦工厂  11  最想要的礼物.html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