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书名：怎样做新时代好干部</w:t>
      </w:r>
    </w:p>
    <w:p>
      <w:r>
        <w:t>作者：周丽江主编</w:t>
      </w:r>
    </w:p>
    <w:p>
      <w:r>
        <w:t>出版社：北京:国家行政学院出版社,2018.10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怎样做新时代好干部 评论地址：https://www.jiaokey.com/book/detail/14591933.html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