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当我们被生活淹没  卡佛传</w:t>
      </w:r>
    </w:p>
    <w:p>
      <w:r>
        <w:rPr>
          <w:rFonts w:ascii="宋体" w:hAnsi="宋体" w:eastAsia="宋体"/>
          <w:sz w:val="24"/>
        </w:rPr>
        <w:t>（美）卡萝尔·斯克莱尼卡著；戴大洪译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当我们被生活淹没  卡佛传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（美）卡萝尔·斯克莱尼卡著；戴大洪译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本书出售、求购地址：https://www.jiaokey.com/book/detail/14591931.html</w:t>
      </w:r>
    </w:p>
    <w:p>
      <w:r>
        <w:t>更多相关图书推荐：https://www.jiaokey.com</w:t>
      </w:r>
    </w:p>
    <w:p>
      <w:r>
        <w:t>（美）卡萝尔·斯克莱尼卡著；戴大洪译 其他作品：https://www.jiaokey.com/tag/（美）卡萝尔·斯克莱尼卡著；戴大洪译.html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关键词搜索：https://www.jiaokey.com/tag/当我们被生活淹没  卡佛传.html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