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木工家具制作全书  50款经典家具制作指南</w:t>
      </w:r>
    </w:p>
    <w:p>
      <w:r>
        <w:rPr>
          <w:rFonts w:ascii="宋体" w:hAnsi="宋体" w:eastAsia="宋体"/>
          <w:sz w:val="24"/>
        </w:rPr>
        <w:t>（美）兰迪·约翰逊（RandyJohnson）编著；郭新译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木工家具制作全书  50款经典家具制作指南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（美）兰迪·约翰逊（RandyJohnson）编著；郭新译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本书出售、求购地址：https://www.jiaokey.com/book/detail/14591921.html</w:t>
      </w:r>
    </w:p>
    <w:p>
      <w:r>
        <w:t>更多相关图书推荐：https://www.jiaokey.com</w:t>
      </w:r>
    </w:p>
    <w:p>
      <w:r>
        <w:t>（美）兰迪·约翰逊（RandyJohnson）编著；郭新译 其他作品：https://www.jiaokey.com/tag/（美）兰迪·约翰逊（RandyJohnson）编著；郭新译.html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关键词搜索：https://www.jiaokey.com/tag/木工家具制作全书  50款经典家具制作指南.html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