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心喜阅绘本馆  我们明天见</w:t>
      </w:r>
    </w:p>
    <w:p>
      <w:r>
        <w:rPr>
          <w:rFonts w:ascii="宋体" w:hAnsi="宋体" w:eastAsia="宋体"/>
          <w:sz w:val="24"/>
        </w:rPr>
        <w:t>（日）井上小鸟著绘；黄悦生译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心喜阅绘本馆  我们明天见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（日）井上小鸟著绘；黄悦生译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本书出售、求购地址：https://www.jiaokey.com/book/detail/14591917.html</w:t>
      </w:r>
    </w:p>
    <w:p>
      <w:r>
        <w:t>更多相关图书推荐：https://www.jiaokey.com</w:t>
      </w:r>
    </w:p>
    <w:p>
      <w:r>
        <w:t>（日）井上小鸟著绘；黄悦生译 其他作品：https://www.jiaokey.com/tag/（日）井上小鸟著绘；黄悦生译.html</w:t>
      </w:r>
    </w:p>
    <w:p>
      <w:r>
        <w:t>上海:上海文化出版社,2018.07 出版图书：https://www.jiaokey.com/tag/上海:上海文化出版社,2018.07.html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