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活出精彩  一名NBA体育记者的非凡人生</w:t>
      </w:r>
    </w:p>
    <w:p>
      <w:r>
        <w:rPr>
          <w:rFonts w:ascii="宋体" w:hAnsi="宋体" w:eastAsia="宋体"/>
          <w:sz w:val="24"/>
        </w:rPr>
        <w:t>（美）克雷格·赛格，（美）小克雷格·赛格，（美）布莱恩·柯蒂斯著；杜文译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活出精彩  一名NBA体育记者的非凡人生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（美）克雷格·赛格，（美）小克雷格·赛格，（美）布莱恩·柯蒂斯著；杜文译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本书出售、求购地址：https://www.jiaokey.com/book/detail/14591904.html</w:t>
      </w:r>
    </w:p>
    <w:p>
      <w:r>
        <w:t>更多相关图书推荐：https://www.jiaokey.com</w:t>
      </w:r>
    </w:p>
    <w:p>
      <w:r>
        <w:t>（美）克雷格·赛格，（美）小克雷格·赛格，（美）布莱恩·柯蒂斯著；杜文译 其他作品：https://www.jiaokey.com/tag/（美）克雷格·赛格，（美）小克雷格·赛格，（美）布莱恩·柯蒂斯著；杜文译.html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关键词搜索：https://www.jiaokey.com/tag/活出精彩  一名NBA体育记者的非凡人生.html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