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学习改变未来系列丛书  恐龙百科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学习改变未来系列丛书  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本书出售、求购地址：https://www.jiaokey.com/book/detail/14591901.html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关键词搜索：https://www.jiaokey.com/tag/学习改变未来系列丛书  恐龙百科.html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