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书名：如何看，如何画  铅笔素描写实技法</w:t>
      </w:r>
    </w:p>
    <w:p>
      <w:r>
        <w:t>作者：（美）克劳迪亚·尼斯著；陈钊译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如何看，如何画  铅笔素描写实技法 评论地址：https://www.jiaokey.com/book/detail/14591885.html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