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第一天上幼儿园</w:t>
      </w:r>
    </w:p>
    <w:p>
      <w:r>
        <w:rPr>
          <w:rFonts w:ascii="宋体" w:hAnsi="宋体" w:eastAsia="宋体"/>
          <w:sz w:val="24"/>
        </w:rPr>
        <w:t>（英）乔·霍奇金森著绘；彭懿，杨玲玲译；刘敬余主编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第一天上幼儿园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（英）乔·霍奇金森著绘；彭懿，杨玲玲译；刘敬余主编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本书出售、求购地址：https://www.jiaokey.com/book/detail/14591884.html</w:t>
      </w:r>
    </w:p>
    <w:p>
      <w:r>
        <w:t>更多相关图书推荐：https://www.jiaokey.com</w:t>
      </w:r>
    </w:p>
    <w:p>
      <w:r>
        <w:t>（英）乔·霍奇金森著绘；彭懿，杨玲玲译；刘敬余主编 其他作品：https://www.jiaokey.com/tag/（英）乔·霍奇金森著绘；彭懿，杨玲玲译；刘敬余主编.html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关键词搜索：https://www.jiaokey.com/tag/第一天上幼儿园.html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