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书名：疯狂烘焙  法国名店大师招牌糕点秘方</w:t>
      </w:r>
    </w:p>
    <w:p>
      <w:r>
        <w:t>作者：（法）拉斐尔·马夏尔著；张婷译</w:t>
      </w:r>
    </w:p>
    <w:p>
      <w:r>
        <w:t>出版社：北京:中国轻工业出版社,2018.04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疯狂烘焙  法国名店大师招牌糕点秘方 评论地址：https://www.jiaokey.com/book/detail/14591865.html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