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书名：牛肉诱惑  日本名店人气烤牛肉秘笈</w:t>
      </w:r>
    </w:p>
    <w:p>
      <w:r>
        <w:t>作者：日本旭屋出版主编；赵宇译</w:t>
      </w:r>
    </w:p>
    <w:p>
      <w:r>
        <w:t>出版社：北京:中国轻工业出版社,2018.11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牛肉诱惑  日本名店人气烤牛肉秘笈 评论地址：https://www.jiaokey.com/book/detail/14591864.html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