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高校管理队伍专业化与教学质量优化研究</w:t>
      </w:r>
    </w:p>
    <w:p>
      <w:r>
        <w:rPr>
          <w:rFonts w:ascii="宋体" w:hAnsi="宋体" w:eastAsia="宋体"/>
          <w:sz w:val="24"/>
        </w:rPr>
        <w:t>邓青林著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高校管理队伍专业化与教学质量优化研究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本书出售、求购地址：https://www.jiaokey.com/book/detail/14591853.html</w:t>
      </w:r>
    </w:p>
    <w:p>
      <w:r>
        <w:t>更多相关图书推荐：https://www.jiaokey.com</w:t>
      </w:r>
    </w:p>
    <w:p>
      <w:r>
        <w:t>邓青林著 其他作品：https://www.jiaokey.com/tag/邓青林著.html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关键词搜索：https://www.jiaokey.com/tag/高校管理队伍专业化与教学质量优化研究.html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