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空难调查  第4卷</w:t>
      </w:r>
    </w:p>
    <w:p>
      <w:r>
        <w:rPr>
          <w:rFonts w:ascii="宋体" w:hAnsi="宋体" w:eastAsia="宋体"/>
          <w:sz w:val="24"/>
        </w:rPr>
        <w:t>麦克阿瑟·乔布（Macarthur Job）著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空难调查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麦克阿瑟·乔布（Macarthur Job）著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本书出售、求购地址：https://www.jiaokey.com/book/detail/14591842.html</w:t>
      </w:r>
    </w:p>
    <w:p>
      <w:r>
        <w:t>更多相关图书推荐：https://www.jiaokey.com</w:t>
      </w:r>
    </w:p>
    <w:p>
      <w:r>
        <w:t>麦克阿瑟·乔布（Macarthur Job）著 其他作品：https://www.jiaokey.com/tag/麦克阿瑟·乔布（Macarthur Job）著.html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关键词搜索：https://www.jiaokey.com/tag/空难调查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