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书名：让餐桌更有魅力的摆盘技巧</w:t>
      </w:r>
    </w:p>
    <w:p>
      <w:r>
        <w:t>作者：（日）宫泽奈奈著；李汝敏译</w:t>
      </w:r>
    </w:p>
    <w:p>
      <w:r>
        <w:t>出版社：北京:中国轻工业出版社,2019.01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让餐桌更有魅力的摆盘技巧 评论地址：https://www.jiaokey.com/book/detail/14591840.html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