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毕业季  雨落篇  有风有海有别离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毕业季  雨落篇  有风有海有别离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本书出售、求购地址：https://www.jiaokey.com/book/detail/14591835.html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关键词搜索：https://www.jiaokey.com/tag/意林小小姐  毕业季  雨落篇  有风有海有别离.html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