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书名：互联网时代的追梦图景  上海创业人才访谈录</w:t>
      </w:r>
    </w:p>
    <w:p>
      <w:r>
        <w:t>作者：陆新和著</w:t>
      </w:r>
    </w:p>
    <w:p>
      <w:r>
        <w:t>出版社：上海:上海辞书出版社,2018.12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互联网时代的追梦图景  上海创业人才访谈录 评论地址：https://www.jiaokey.com/book/detail/14591819.html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