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孩子压力大怎么办  用正念缓解压力和坏情绪</w:t>
      </w:r>
    </w:p>
    <w:p>
      <w:r>
        <w:rPr>
          <w:rFonts w:ascii="宋体" w:hAnsi="宋体" w:eastAsia="宋体"/>
          <w:sz w:val="24"/>
        </w:rPr>
        <w:t>（美）埃米·萨尔茨曼，蒋春平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孩子压力大怎么办  用正念缓解压力和坏情绪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（美）埃米·萨尔茨曼，蒋春平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本书出售、求购地址：https://www.jiaokey.com/book/detail/14591816.html</w:t>
      </w:r>
    </w:p>
    <w:p>
      <w:r>
        <w:t>更多相关图书推荐：https://www.jiaokey.com</w:t>
      </w:r>
    </w:p>
    <w:p>
      <w:r>
        <w:t>（美）埃米·萨尔茨曼，蒋春平 其他作品：https://www.jiaokey.com/tag/（美）埃米·萨尔茨曼，蒋春平.html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关键词搜索：https://www.jiaokey.com/tag/孩子压力大怎么办  用正念缓解压力和坏情绪.html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