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荒野的呼唤</w:t>
      </w:r>
    </w:p>
    <w:p>
      <w:r>
        <w:t>作者：（美）杰克·伦敦著；金帆编译</w:t>
      </w:r>
    </w:p>
    <w:p>
      <w:r>
        <w:t>出版社：福建闽教图书有限公司,2018.05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语文新课标必读丛书  荒野的呼唤 评论地址：https://www.jiaokey.com/book/detail/14591802.html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