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书名：黄春华大爱系列  稻田边的童年时光</w:t>
      </w:r>
    </w:p>
    <w:p>
      <w:r>
        <w:t>作者：黄春华著</w:t>
      </w:r>
    </w:p>
    <w:p>
      <w:r>
        <w:t>出版社：北京:现代出版社,2019.01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黄春华大爱系列  稻田边的童年时光 评论地址：https://www.jiaokey.com/book/detail/14591777.html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